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书名：二十年大案要案侦破纪实精选  死亡之约</w:t>
      </w:r>
    </w:p>
    <w:p>
      <w:r>
        <w:t>作者：陈勇军，傅鲁湘主编；鲍勋，贺炜，涂兴刚副主编</w:t>
      </w:r>
    </w:p>
    <w:p>
      <w:r>
        <w:t>出版社：武汉：长江文艺出版社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二十年大案要案侦破纪实精选  死亡之约 评论地址：https://www.jiaokey.com/book/detail/13498446.html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