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  鞍马骏骑</w:t>
      </w:r>
    </w:p>
    <w:p>
      <w:r>
        <w:t>作者：宋剑飞，吴宏敏主编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历代名画录  鞍马骏骑 评论地址：https://www.jiaokey.com/book/detail/13498479.html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