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书名：一条名叫西卡的狗  短篇小说集</w:t>
      </w:r>
    </w:p>
    <w:p>
      <w:r>
        <w:t>作者：潘能军著</w:t>
      </w:r>
    </w:p>
    <w:p>
      <w:r>
        <w:t>出版社：北京：中国文联出版社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一条名叫西卡的狗  短篇小说集 评论地址：https://www.jiaokey.com/book/detail/13498507.html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