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书名：儒风道骨  君子气象  董治安先生纪念文集</w:t>
      </w:r>
    </w:p>
    <w:p>
      <w:r>
        <w:t>作者：本社编</w:t>
      </w:r>
    </w:p>
    <w:p>
      <w:r>
        <w:t>出版社：济南:齐鲁书社,2013.09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儒风道骨  君子气象  董治安先生纪念文集 评论地址：https://www.jiaokey.com/book/detail/13498582.html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