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书名：通选课音乐欣赏基础教程</w:t>
      </w:r>
    </w:p>
    <w:p>
      <w:r>
        <w:t>作者：杜达金，杜雪，姚正学著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总页数：171</w:t>
      </w:r>
    </w:p>
    <w:p>
      <w:r>
        <w:t>更多请访问教客网: www.jiaokey.com</w:t>
      </w:r>
    </w:p>
    <w:p>
      <w:r>
        <w:t>通选课音乐欣赏基础教程 评论地址：https://www.jiaokey.com/book/detail/13498666.html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