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书名：钓鱼岛列屿之历史与法理研究</w:t>
      </w:r>
    </w:p>
    <w:p>
      <w:r>
        <w:t>作者：郑海麟著</w:t>
      </w:r>
    </w:p>
    <w:p>
      <w:r>
        <w:t>出版社：北京:海洋出版社,2014.01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钓鱼岛列屿之历史与法理研究 评论地址：https://www.jiaokey.com/book/detail/13498681.html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