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书名：公共支出对包容性增长的影响研究  理论与经验分析</w:t>
      </w:r>
    </w:p>
    <w:p>
      <w:r>
        <w:t>作者：徐俊武著</w:t>
      </w:r>
    </w:p>
    <w:p>
      <w:r>
        <w:t>出版社：北京：新华出版社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公共支出对包容性增长的影响研究  理论与经验分析 评论地址：https://www.jiaokey.com/book/detail/13498690.html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