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中国农村扶贫开发的实践与理论思考  基于云南农村扶贫开发的长期研究</w:t>
      </w:r>
    </w:p>
    <w:p>
      <w:r>
        <w:rPr>
          <w:rFonts w:ascii="宋体" w:hAnsi="宋体" w:eastAsia="宋体"/>
          <w:sz w:val="24"/>
        </w:rPr>
        <w:t>郑宝华，陈晓未，崔江红等著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中国农村扶贫开发的实践与理论思考  基于云南农村扶贫开发的长期研究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郑宝华，陈晓未，崔江红等著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本书出售、求购地址：https://www.jiaokey.com/book/detail/13498726.html</w:t>
      </w:r>
    </w:p>
    <w:p>
      <w:r>
        <w:t>更多相关图书推荐：https://www.jiaokey.com</w:t>
      </w:r>
    </w:p>
    <w:p>
      <w:r>
        <w:t>郑宝华，陈晓未，崔江红等著 其他作品：https://www.jiaokey.com/tag/郑宝华，陈晓未，崔江红等著.html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关键词搜索：https://www.jiaokey.com/tag/中国农村扶贫开发的实践与理论思考  基于云南农村扶贫开发的长期研究.html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