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中央苏区苏维埃政府研究</w:t>
      </w:r>
    </w:p>
    <w:p>
      <w:r>
        <w:rPr>
          <w:rFonts w:ascii="宋体" w:hAnsi="宋体" w:eastAsia="宋体"/>
          <w:sz w:val="24"/>
        </w:rPr>
        <w:t>王旭宽著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中央苏区苏维埃政府研究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五家渠：新疆生产建设兵团出版社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本书出售、求购地址：https://www.jiaokey.com/book/detail/13498745.html</w:t>
      </w:r>
    </w:p>
    <w:p>
      <w:r>
        <w:t>更多相关图书推荐：https://www.jiaokey.com</w:t>
      </w:r>
    </w:p>
    <w:p>
      <w:r>
        <w:t>王旭宽著 其他作品：https://www.jiaokey.com/tag/王旭宽著.html</w:t>
      </w:r>
    </w:p>
    <w:p>
      <w:r>
        <w:t>五家渠：新疆生产建设兵团出版社 出版图书：https://www.jiaokey.com/tag/五家渠：新疆生产建设兵团出版社.html</w:t>
      </w:r>
    </w:p>
    <w:p>
      <w:r>
        <w:t>关键词搜索：https://www.jiaokey.com/tag/中央苏区苏维埃政府研究.html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