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书名：过去的家园</w:t>
      </w:r>
    </w:p>
    <w:p>
      <w:r>
        <w:t>作者：陈仲华著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过去的家园 评论地址：https://www.jiaokey.com/book/detail/13498856.html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