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书名：青山遮不住</w:t>
      </w:r>
    </w:p>
    <w:p>
      <w:r>
        <w:t>作者：东风轮胎厂党委宣传部编</w:t>
      </w:r>
    </w:p>
    <w:p>
      <w:r>
        <w:t>出版社：1989.10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青山遮不住 评论地址：https://www.jiaokey.com/book/detail/13498881.html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