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书名：铸造一厂分卷1999-2009</w:t>
      </w:r>
    </w:p>
    <w:p>
      <w:r>
        <w:t>作者：</w:t>
      </w:r>
    </w:p>
    <w:p>
      <w:r>
        <w:t>出版社：2011.05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铸造一厂分卷1999-2009 评论地址：https://www.jiaokey.com/book/detail/13498940.html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