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书名：重铸东风辉煌</w:t>
      </w:r>
    </w:p>
    <w:p>
      <w:r>
        <w:t>作者：东风汽车公司党工部，东风汽车公司工会，东风汽车公司报社编印</w:t>
      </w:r>
    </w:p>
    <w:p>
      <w:r>
        <w:t>出版社：2011.06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重铸东风辉煌 评论地址：https://www.jiaokey.com/book/detail/13499004.html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