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你是我眼睛里的海-“我与十堰市博物馆”征文集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你是我眼睛里的海-“我与十堰市博物馆”征文集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十堰市博物馆；实验市教育局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本书出售、求购地址：https://www.jiaokey.com/book/detail/13499010.html</w:t>
      </w:r>
    </w:p>
    <w:p>
      <w:r>
        <w:t>更多相关图书推荐：https://www.jiaokey.com</w:t>
      </w:r>
    </w:p>
    <w:p>
      <w:r>
        <w:t>十堰市博物馆；实验市教育局 出版图书：https://www.jiaokey.com/tag/十堰市博物馆；实验市教育局.html</w:t>
      </w:r>
    </w:p>
    <w:p>
      <w:r>
        <w:t>关键词搜索：https://www.jiaokey.com/tag/你是我眼睛里的海-“我与十堰市博物馆”征文集.html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