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书名：春风竞度湖北关</w:t>
      </w:r>
    </w:p>
    <w:p>
      <w:r>
        <w:t>作者：中共郧西县委宣传部，湖北口回族乡人民政府编著</w:t>
      </w:r>
    </w:p>
    <w:p>
      <w:r>
        <w:t>出版社：2006.04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春风竞度湖北关 评论地址：https://www.jiaokey.com/book/detail/13499074.html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