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书名：地方人大工作讲座</w:t>
      </w:r>
    </w:p>
    <w:p>
      <w:r>
        <w:t>作者：马胜魁主编；彭岚，朱庚副主编</w:t>
      </w:r>
    </w:p>
    <w:p>
      <w:r>
        <w:t>出版社：湖北人大常委办公厅</w:t>
      </w:r>
    </w:p>
    <w:p>
      <w:r>
        <w:t>出版日期：1990.06</w:t>
      </w:r>
    </w:p>
    <w:p>
      <w:r>
        <w:t>总页数：253</w:t>
      </w:r>
    </w:p>
    <w:p>
      <w:r>
        <w:t>更多请访问教客网: www.jiaokey.com</w:t>
      </w:r>
    </w:p>
    <w:p>
      <w:r>
        <w:t>地方人大工作讲座 评论地址：https://www.jiaokey.com/book/detail/13499106.html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