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书名：十堰市政务工作手册</w:t>
      </w:r>
    </w:p>
    <w:p>
      <w:r>
        <w:t>作者：十堰市人民政府办公室编印</w:t>
      </w:r>
    </w:p>
    <w:p>
      <w:r>
        <w:t>出版社：2000.05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十堰市政务工作手册 评论地址：https://www.jiaokey.com/book/detail/13499111.html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