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书名：向坝民歌集</w:t>
      </w:r>
    </w:p>
    <w:p>
      <w:r>
        <w:t>作者：赵国平，潘彦文主编；湖北省十堰市民间文艺家协会编</w:t>
      </w:r>
    </w:p>
    <w:p>
      <w:r>
        <w:t>出版社：北京:中国文联出版社,2003.07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向坝民歌集 评论地址：https://www.jiaokey.com/book/detail/13499155.html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