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执着是首歌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执着是首歌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本书出售、求购地址：https://www.jiaokey.com/book/detail/13499223.html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关键词搜索：https://www.jiaokey.com/tag/执着是首歌.html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