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书名：科普通鉴  26  自动世界</w:t>
      </w:r>
    </w:p>
    <w:p>
      <w:r>
        <w:t>作者:李建中丛书主编；谈朗玉，李大东，张令朝丛书副主编；张元本卷主编</w:t>
      </w:r>
    </w:p>
    <w:p>
      <w:r>
        <w:t>出版社:郑州：河南科学技术出版社</w:t>
      </w:r>
    </w:p>
    <w:p>
      <w:r>
        <w:t>出版日期：2013.10</w:t>
      </w:r>
    </w:p>
    <w:p>
      <w:r>
        <w:t>总页数：154</w:t>
      </w:r>
    </w:p>
    <w:p>
      <w:r>
        <w:t>更多请访问教客网:www.jiaokey.com</w:t>
      </w:r>
    </w:p>
    <w:p>
      <w:r>
        <w:t>科普通鉴  26  自动世界评论地址：https://www.jiaokey.com/book/detail/13499295.html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