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书名：证券市场内幕交易及市场操纵的信息含量</w:t>
      </w:r>
    </w:p>
    <w:p>
      <w:r>
        <w:t>作者：汪贵浦著</w:t>
      </w:r>
    </w:p>
    <w:p>
      <w:r>
        <w:t>出版社：西安：陕西人民出版社</w:t>
      </w:r>
    </w:p>
    <w:p>
      <w:r>
        <w:t>出版日期：2003.10</w:t>
      </w:r>
    </w:p>
    <w:p>
      <w:r>
        <w:t>总页数：203</w:t>
      </w:r>
    </w:p>
    <w:p>
      <w:r>
        <w:t>更多请访问教客网: www.jiaokey.com</w:t>
      </w:r>
    </w:p>
    <w:p>
      <w:r>
        <w:t>证券市场内幕交易及市场操纵的信息含量 评论地址：https://www.jiaokey.com/book/detail/13499433.html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