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英语专业学生语际语语用能力及其培养模式研究  基于北方民族大学的个案研究</w:t>
      </w:r>
    </w:p>
    <w:p>
      <w:r>
        <w:rPr>
          <w:rFonts w:ascii="宋体" w:hAnsi="宋体" w:eastAsia="宋体"/>
          <w:sz w:val="24"/>
        </w:rPr>
        <w:t>马腾著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英语专业学生语际语语用能力及其培养模式研究  基于北方民族大学的个案研究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本书出售、求购地址：https://www.jiaokey.com/book/detail/13499573.html</w:t>
      </w:r>
    </w:p>
    <w:p>
      <w:r>
        <w:t>更多相关图书推荐：https://www.jiaokey.com</w:t>
      </w:r>
    </w:p>
    <w:p>
      <w:r>
        <w:t>马腾著 其他作品：https://www.jiaokey.com/tag/马腾著.html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关键词搜索：https://www.jiaokey.com/tag/英语专业学生语际语语用能力及其培养模式研究  基于北方民族大学的个案研究.html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