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书名：基础教育改革与发展研究  “首届全国田家炳中学校长论坛”成果集</w:t>
      </w:r>
    </w:p>
    <w:p>
      <w:r>
        <w:t>作者：钟仕伦主编；谢名春副主编</w:t>
      </w:r>
    </w:p>
    <w:p>
      <w:r>
        <w:t>出版社：成都：四川教育出版社</w:t>
      </w:r>
    </w:p>
    <w:p>
      <w:r>
        <w:t>出版日期：2004.05</w:t>
      </w:r>
    </w:p>
    <w:p>
      <w:r>
        <w:t>总页数：408</w:t>
      </w:r>
    </w:p>
    <w:p>
      <w:r>
        <w:t>更多请访问教客网: www.jiaokey.com</w:t>
      </w:r>
    </w:p>
    <w:p>
      <w:r>
        <w:t>基础教育改革与发展研究  “首届全国田家炳中学校长论坛”成果集 评论地址：https://www.jiaokey.com/book/detail/13499685.html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