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书名：华商巨星  埔邑之光  杨增蕴采访谈录</w:t>
      </w:r>
    </w:p>
    <w:p>
      <w:r>
        <w:t>作者：大埔县人民政府外事侨务局，大埔县归国华侨联合会，《大埔乡讯》社采访组编；陈介成执笔</w:t>
      </w:r>
    </w:p>
    <w:p>
      <w:r>
        <w:t>出版社：</w:t>
      </w:r>
    </w:p>
    <w:p>
      <w:r>
        <w:t>出版日期：2005</w:t>
      </w:r>
    </w:p>
    <w:p>
      <w:r>
        <w:t>总页数：197</w:t>
      </w:r>
    </w:p>
    <w:p>
      <w:r>
        <w:t>更多请访问教客网: www.jiaokey.com</w:t>
      </w:r>
    </w:p>
    <w:p>
      <w:r>
        <w:t>华商巨星  埔邑之光  杨增蕴采访谈录 评论地址：https://www.jiaokey.com/book/detail/13499697.html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