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  势在必行，你缺的就是一个方法</w:t>
      </w:r>
    </w:p>
    <w:p>
      <w:r>
        <w:t>作者：宋明洋著</w:t>
      </w:r>
    </w:p>
    <w:p>
      <w:r>
        <w:t>出版社：上海:文汇出版社,2013.05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改变  势在必行，你缺的就是一个方法 评论地址：https://www.jiaokey.com/book/detail/13499765.html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