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书名：期货点金术  赢家兵法</w:t>
      </w:r>
    </w:p>
    <w:p>
      <w:r>
        <w:t>作者：李宝赢著</w:t>
      </w:r>
    </w:p>
    <w:p>
      <w:r>
        <w:t>出版社：广州:广东经济出版社,2014.02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期货点金术  赢家兵法 评论地址：https://www.jiaokey.com/book/detail/13499822.html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