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书名：抑郁症诊治心悟</w:t>
      </w:r>
    </w:p>
    <w:p>
      <w:r>
        <w:t>作者：包祖晓主编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抑郁症诊治心悟 评论地址：https://www.jiaokey.com/book/detail/13499857.html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