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书名：社会主义核心价值观学习读本</w:t>
      </w:r>
    </w:p>
    <w:p>
      <w:r>
        <w:t>作者：曲风主编</w:t>
      </w:r>
    </w:p>
    <w:p>
      <w:r>
        <w:t>出版社：北京:国家行政学院出版社,2014.02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社会主义核心价值观学习读本 评论地址：https://www.jiaokey.com/book/detail/13500008.html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