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书名：健康之路从肺开始</w:t>
      </w:r>
    </w:p>
    <w:p>
      <w:r>
        <w:t>作者：王会仍主审；骆仙芳主编；蔡宛如，李晓娟副主编</w:t>
      </w:r>
    </w:p>
    <w:p>
      <w:r>
        <w:t>出版社：杭州：浙江科学技术出版社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健康之路从肺开始 评论地址：https://www.jiaokey.com/book/detail/13500332.html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