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书名：计算机网络实验教程</w:t>
      </w:r>
    </w:p>
    <w:p>
      <w:r>
        <w:t>作者：马燕总主编；唐明，涂玲副总主编；钟静，熊江主编；陈晓峰，鄢沛，吴愚副主编</w:t>
      </w:r>
    </w:p>
    <w:p>
      <w:r>
        <w:t>出版社：重庆：重庆大学出版社</w:t>
      </w:r>
    </w:p>
    <w:p>
      <w:r>
        <w:t>出版日期：2014.03</w:t>
      </w:r>
    </w:p>
    <w:p>
      <w:r>
        <w:t>总页数：167</w:t>
      </w:r>
    </w:p>
    <w:p>
      <w:r>
        <w:t>更多请访问教客网: www.jiaokey.com</w:t>
      </w:r>
    </w:p>
    <w:p>
      <w:r>
        <w:t>计算机网络实验教程 评论地址：https://www.jiaokey.com/book/detail/13500451.html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