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书名：软件工程实践与项目管理研究</w:t>
      </w:r>
    </w:p>
    <w:p>
      <w:r>
        <w:t>作者：罗自强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软件工程实践与项目管理研究 评论地址：https://www.jiaokey.com/book/detail/13500479.html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