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书名：走进世界名校：德国</w:t>
      </w:r>
    </w:p>
    <w:p>
      <w:r>
        <w:t>作者：徐昭恒，王琪著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走进世界名校：德国 评论地址：https://www.jiaokey.com/book/detail/13500748.html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