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书名：高尔夫俱乐部服务与管理专业规划教材  高尔夫概论</w:t>
      </w:r>
    </w:p>
    <w:p>
      <w:r>
        <w:t>作者：韩烈保，周国庆主编；孙跃，魏忠发，常智慧，陈朝阳副主编；何幼鸾，李如跃，杜玉珍等参编</w:t>
      </w:r>
    </w:p>
    <w:p>
      <w:r>
        <w:t>出版社：北京：旅游教育出版社</w:t>
      </w:r>
    </w:p>
    <w:p>
      <w:r>
        <w:t>出版日期：2012.05</w:t>
      </w:r>
    </w:p>
    <w:p>
      <w:r>
        <w:t>总页数：181</w:t>
      </w:r>
    </w:p>
    <w:p>
      <w:r>
        <w:t>更多请访问教客网: www.jiaokey.com</w:t>
      </w:r>
    </w:p>
    <w:p>
      <w:r>
        <w:t>高尔夫俱乐部服务与管理专业规划教材  高尔夫概论 评论地址：https://www.jiaokey.com/book/detail/13500877.html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