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书名：中医医院信息化研究进展与新技术应用</w:t>
      </w:r>
    </w:p>
    <w:p>
      <w:r>
        <w:t>作者：毛树松，王映辉，李宇明主编</w:t>
      </w:r>
    </w:p>
    <w:p>
      <w:r>
        <w:t>出版社：北京：中国中医药出版社</w:t>
      </w:r>
    </w:p>
    <w:p>
      <w:r>
        <w:t>出版日期：2013.11</w:t>
      </w:r>
    </w:p>
    <w:p>
      <w:r>
        <w:t>总页数：452</w:t>
      </w:r>
    </w:p>
    <w:p>
      <w:r>
        <w:t>更多请访问教客网: www.jiaokey.com</w:t>
      </w:r>
    </w:p>
    <w:p>
      <w:r>
        <w:t>中医医院信息化研究进展与新技术应用 评论地址：https://www.jiaokey.com/book/detail/13500987.html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