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书名：煤炭开发的环境成本研究</w:t>
      </w:r>
    </w:p>
    <w:p>
      <w:r>
        <w:t>作者：仲淑姮编著</w:t>
      </w:r>
    </w:p>
    <w:p>
      <w:r>
        <w:t>出版社：北京：冶金工业出版社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煤炭开发的环境成本研究 评论地址：https://www.jiaokey.com/book/detail/13501105.html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