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基于设计结构矩阵  DSM  的业务流程建模与重构</w:t>
      </w:r>
    </w:p>
    <w:p>
      <w:r>
        <w:rPr>
          <w:rFonts w:ascii="宋体" w:hAnsi="宋体" w:eastAsia="宋体"/>
          <w:sz w:val="24"/>
        </w:rPr>
        <w:t>原慧琳著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基于设计结构矩阵  DSM  的业务流程建模与重构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原慧琳著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本书出售、求购地址：https://www.jiaokey.com/book/detail/13501136.html</w:t>
      </w:r>
    </w:p>
    <w:p>
      <w:r>
        <w:t>更多相关图书推荐：https://www.jiaokey.com</w:t>
      </w:r>
    </w:p>
    <w:p>
      <w:r>
        <w:t>原慧琳著 其他作品：https://www.jiaokey.com/tag/原慧琳著.html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关键词搜索：https://www.jiaokey.com/tag/基于设计结构矩阵  DSM  的业务流程建模与重构.html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