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9  超级漫画上色基础教程  第2版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9  超级漫画上色基础教程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本书出售、求购地址：https://www.jiaokey.com/book/detail/13501239.html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9  超级漫画上色基础教程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