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书名：李良荣《新闻学概论》（第4版）笔记和考研真题详解</w:t>
      </w:r>
    </w:p>
    <w:p>
      <w:r>
        <w:t>作者：圣才考研网主编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李良荣《新闻学概论》（第4版）笔记和考研真题详解 评论地址：https://www.jiaokey.com/book/detail/13501292.html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