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书名：天武之书  兔子帮资料满载本</w:t>
      </w:r>
    </w:p>
    <w:p>
      <w:r>
        <w:t>作者：十九番编绘</w:t>
      </w:r>
    </w:p>
    <w:p>
      <w:r>
        <w:t>出版社：广州:新世纪出版社,2012.06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天武之书  兔子帮资料满载本 评论地址：https://www.jiaokey.com/book/detail/13501372.html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