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书名：常青藤漫画馆  疯狂猫与调皮鼠  彩色精选版</w:t>
      </w:r>
    </w:p>
    <w:p>
      <w:r>
        <w:t>作者：（美）乔治·海雷曼著</w:t>
      </w:r>
    </w:p>
    <w:p>
      <w:r>
        <w:t>出版社：长春：北方妇女儿童出版社</w:t>
      </w:r>
    </w:p>
    <w:p>
      <w:r>
        <w:t>出版日期：2012.05</w:t>
      </w:r>
    </w:p>
    <w:p>
      <w:r>
        <w:t>总页数：166</w:t>
      </w:r>
    </w:p>
    <w:p>
      <w:r>
        <w:t>更多请访问教客网: www.jiaokey.com</w:t>
      </w:r>
    </w:p>
    <w:p>
      <w:r>
        <w:t>常青藤漫画馆  疯狂猫与调皮鼠  彩色精选版 评论地址：https://www.jiaokey.com/book/detail/13501410.html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