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活宝发明家  2  天才的杰作</w:t>
      </w:r>
    </w:p>
    <w:p>
      <w:r>
        <w:rPr>
          <w:rFonts w:ascii="宋体" w:hAnsi="宋体" w:eastAsia="宋体"/>
          <w:sz w:val="24"/>
        </w:rPr>
        <w:t>（法）杜耶，古皮尔著；（法）玛朵尔绘；朱洁译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活宝发明家  2  天才的杰作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（法）杜耶，古皮尔著；（法）玛朵尔绘；朱洁译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本书出售、求购地址：https://www.jiaokey.com/book/detail/13501437.html</w:t>
      </w:r>
    </w:p>
    <w:p>
      <w:r>
        <w:t>更多相关图书推荐：https://www.jiaokey.com</w:t>
      </w:r>
    </w:p>
    <w:p>
      <w:r>
        <w:t>（法）杜耶，古皮尔著；（法）玛朵尔绘；朱洁译 其他作品：https://www.jiaokey.com/tag/（法）杜耶，古皮尔著；（法）玛朵尔绘；朱洁译.html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关键词搜索：https://www.jiaokey.com/tag/活宝发明家  2  天才的杰作.html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