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历代拓本精华  泰山刻石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历代拓本精华  泰山刻石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本书出售、求购地址：https://www.jiaokey.com/book/detail/13501455.html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关键词搜索：https://www.jiaokey.com/tag/历代拓本精华  泰山刻石.html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