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中国经典碑帖荟萃  赵孟俯前后赤壁赋</w:t>
      </w:r>
    </w:p>
    <w:p>
      <w:r>
        <w:rPr>
          <w:rFonts w:ascii="宋体" w:hAnsi="宋体" w:eastAsia="宋体"/>
          <w:sz w:val="24"/>
        </w:rPr>
        <w:t>路振平主编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中国经典碑帖荟萃  赵孟俯前后赤壁赋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路振平主编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本书出售、求购地址：https://www.jiaokey.com/book/detail/13501475.html</w:t>
      </w:r>
    </w:p>
    <w:p>
      <w:r>
        <w:t>更多相关图书推荐：https://www.jiaokey.com</w:t>
      </w:r>
    </w:p>
    <w:p>
      <w:r>
        <w:t>路振平主编 其他作品：https://www.jiaokey.com/tag/路振平主编.html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关键词搜索：https://www.jiaokey.com/tag/中国经典碑帖荟萃  赵孟俯前后赤壁赋.html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