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黄庭坚松风阁诗卷、寒山子庞居士诗卷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黄庭坚松风阁诗卷、寒山子庞居士诗卷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本书出售、求购地址：https://www.jiaokey.com/book/detail/13501477.html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黄庭坚松风阁诗卷、寒山子庞居士诗卷.html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