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认知行为治疗  心理健康问题的应对之道</w:t>
      </w:r>
    </w:p>
    <w:p>
      <w:r>
        <w:rPr>
          <w:rFonts w:ascii="宋体" w:hAnsi="宋体" w:eastAsia="宋体"/>
          <w:sz w:val="24"/>
        </w:rPr>
        <w:t>（美）霍夫曼著；王觅，余苗，赵晴雪译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认知行为治疗  心理健康问题的应对之道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（美）霍夫曼著；王觅，余苗，赵晴雪译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本书出售、求购地址：https://www.jiaokey.com/book/detail/13501656.html</w:t>
      </w:r>
    </w:p>
    <w:p>
      <w:r>
        <w:t>更多相关图书推荐：https://www.jiaokey.com</w:t>
      </w:r>
    </w:p>
    <w:p>
      <w:r>
        <w:t>（美）霍夫曼著；王觅，余苗，赵晴雪译 其他作品：https://www.jiaokey.com/tag/（美）霍夫曼著；王觅，余苗，赵晴雪译.html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关键词搜索：https://www.jiaokey.com/tag/认知行为治疗  心理健康问题的应对之道.html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