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书名：从南昌起义到井冈会师  八一起义军南征粤东转战到井冈山纪实</w:t>
      </w:r>
    </w:p>
    <w:p>
      <w:r>
        <w:t>作者：陈幼荣，廖金龙著</w:t>
      </w:r>
    </w:p>
    <w:p>
      <w:r>
        <w:t>出版社：中共党央出版社</w:t>
      </w:r>
    </w:p>
    <w:p>
      <w:r>
        <w:t>出版日期：2007.10</w:t>
      </w:r>
    </w:p>
    <w:p>
      <w:r>
        <w:t>总页数：187</w:t>
      </w:r>
    </w:p>
    <w:p>
      <w:r>
        <w:t>更多请访问教客网: www.jiaokey.com</w:t>
      </w:r>
    </w:p>
    <w:p>
      <w:r>
        <w:t>从南昌起义到井冈会师  八一起义军南征粤东转战到井冈山纪实 评论地址：https://www.jiaokey.com/book/detail/13501966.html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