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书名：走近大埔  中国硬笔书法名家作品集</w:t>
      </w:r>
    </w:p>
    <w:p>
      <w:r>
        <w:t>作者：广州硬笔书法家协会，广东省大埔县人民政府合编</w:t>
      </w:r>
    </w:p>
    <w:p>
      <w:r>
        <w:t>出版社：书艺出版社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走近大埔  中国硬笔书法名家作品集 评论地址：https://www.jiaokey.com/book/detail/13501979.html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