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书名：客家文化导论</w:t>
      </w:r>
    </w:p>
    <w:p>
      <w:r>
        <w:t>作者：房学嘉等编著</w:t>
      </w:r>
    </w:p>
    <w:p>
      <w:r>
        <w:t>出版社：广州：花城出版社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客家文化导论 评论地址：https://www.jiaokey.com/book/detail/13501991.html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