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  有声伴读版  汉英对照</w:t>
      </w:r>
    </w:p>
    <w:p>
      <w:r>
        <w:t>作者：（英）雅各布斯原著；蜗牛童话编绘</w:t>
      </w:r>
    </w:p>
    <w:p>
      <w:r>
        <w:t>出版社：福州：福建少年儿童出版社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三只小猪  有声伴读版  汉英对照 评论地址：https://www.jiaokey.com/book/detail/13502129.html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