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终极拼装大对决</w:t>
      </w:r>
    </w:p>
    <w:p>
      <w:r>
        <w:rPr>
          <w:rFonts w:ascii="宋体" w:hAnsi="宋体" w:eastAsia="宋体"/>
          <w:sz w:val="24"/>
        </w:rPr>
        <w:t>张栢赫编著；广东咏声文化传播有限公司原著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终极拼装大对决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张栢赫编著；广东咏声文化传播有限公司原著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本书出售、求购地址：https://www.jiaokey.com/book/detail/13502136.html</w:t>
      </w:r>
    </w:p>
    <w:p>
      <w:r>
        <w:t>更多相关图书推荐：https://www.jiaokey.com</w:t>
      </w:r>
    </w:p>
    <w:p>
      <w:r>
        <w:t>张栢赫编著；广东咏声文化传播有限公司原著 其他作品：https://www.jiaokey.com/tag/张栢赫编著；广东咏声文化传播有限公司原著.html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关键词搜索：https://www.jiaokey.com/tag/终极拼装大对决.html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